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Blissed-out Yoga: Summer Passport Booking Form</w:t>
      </w:r>
    </w:p>
    <w:p>
      <w:r>
        <w:t>Move. Laugh. Sweat. Float.</w:t>
        <w:br/>
        <w:t>Classes run July 21st – August 28th 2025 (5 weeks)</w:t>
        <w:br/>
        <w:t>Pick your favourite class and attend once a week — or mix and match for extra bliss!</w:t>
      </w:r>
    </w:p>
    <w:p>
      <w:pPr>
        <w:pStyle w:val="Heading1"/>
      </w:pPr>
      <w:r>
        <w:t>Your Details</w:t>
      </w:r>
    </w:p>
    <w:p>
      <w:r>
        <w:t>Full Name: ____________________________</w:t>
      </w:r>
    </w:p>
    <w:p>
      <w:r>
        <w:t>Email Address: ____________________________</w:t>
      </w:r>
    </w:p>
    <w:p>
      <w:r>
        <w:t>Phone Number: ____________________________</w:t>
      </w:r>
    </w:p>
    <w:p>
      <w:pPr>
        <w:pStyle w:val="Heading1"/>
      </w:pPr>
      <w:r>
        <w:t>Choose Your Passport</w:t>
      </w:r>
    </w:p>
    <w:p>
      <w:r>
        <w:t>☐ Aerial Yoga Passport – £62</w:t>
      </w:r>
    </w:p>
    <w:p>
      <w:r>
        <w:t>☐ Bounce Passport – £50</w:t>
      </w:r>
    </w:p>
    <w:p>
      <w:r>
        <w:t>☐ Zumba Passport – £40</w:t>
      </w:r>
    </w:p>
    <w:p>
      <w:r>
        <w:t>☐ Vinyasa Flow (Floor) Yoga Passport – £40</w:t>
      </w:r>
    </w:p>
    <w:p>
      <w:pPr>
        <w:pStyle w:val="Heading1"/>
      </w:pPr>
      <w:r>
        <w:t>Special Offers</w:t>
      </w:r>
    </w:p>
    <w:p>
      <w:r>
        <w:t>Pick ’n’ Mix and Save!</w:t>
        <w:br/>
        <w:t>✅ Book any TWO passports and get 50% off the cheaper one</w:t>
        <w:br/>
        <w:t>✅ Book Aerial + Bounce and get Zumba FREE!</w:t>
        <w:br/>
        <w:br/>
        <w:t>Examples:</w:t>
        <w:br/>
        <w:t>- Aerial + Bounce = £62 + £25 (50% off Bounce) → Zumba FREE</w:t>
        <w:br/>
        <w:t>- Bounce + Zumba = £50 + £20 (50% off Zumba)</w:t>
        <w:br/>
        <w:t>- Mix your perfect summer schedule and save!</w:t>
      </w:r>
    </w:p>
    <w:p>
      <w:pPr>
        <w:pStyle w:val="Heading1"/>
      </w:pPr>
      <w:r>
        <w:t>Class Dates</w:t>
      </w:r>
    </w:p>
    <w:p>
      <w:r>
        <w:t>Your Passport includes 5 classes total — one class per week between:</w:t>
        <w:br/>
        <w:t>- Week 1: July 21st – 24th</w:t>
        <w:br/>
        <w:t>- Week 2: August 4th – 7th</w:t>
        <w:br/>
        <w:t>- Week 3: August 11th – 14th</w:t>
        <w:br/>
        <w:t>- Week 4: August 18th – 21st</w:t>
        <w:br/>
        <w:t>- Week 5: August 25th – 28th</w:t>
      </w:r>
    </w:p>
    <w:p>
      <w:pPr>
        <w:pStyle w:val="Heading1"/>
      </w:pPr>
      <w:r>
        <w:t>Class Timetable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Time</w:t>
            </w:r>
          </w:p>
        </w:tc>
        <w:tc>
          <w:tcPr>
            <w:tcW w:type="dxa" w:w="1728"/>
          </w:tcPr>
          <w:p>
            <w:r>
              <w:t>Monday</w:t>
            </w:r>
          </w:p>
        </w:tc>
        <w:tc>
          <w:tcPr>
            <w:tcW w:type="dxa" w:w="1728"/>
          </w:tcPr>
          <w:p>
            <w:r>
              <w:t>Tuesday</w:t>
            </w:r>
          </w:p>
        </w:tc>
        <w:tc>
          <w:tcPr>
            <w:tcW w:type="dxa" w:w="1728"/>
          </w:tcPr>
          <w:p>
            <w:r>
              <w:t>Wednesday</w:t>
            </w:r>
          </w:p>
        </w:tc>
        <w:tc>
          <w:tcPr>
            <w:tcW w:type="dxa" w:w="1728"/>
          </w:tcPr>
          <w:p>
            <w:r>
              <w:t>Thursday</w:t>
            </w:r>
          </w:p>
        </w:tc>
      </w:tr>
      <w:tr>
        <w:tc>
          <w:tcPr>
            <w:tcW w:type="dxa" w:w="1728"/>
          </w:tcPr>
          <w:p>
            <w:r>
              <w:t>9–10 AM</w:t>
            </w:r>
          </w:p>
        </w:tc>
        <w:tc>
          <w:tcPr>
            <w:tcW w:type="dxa" w:w="1728"/>
          </w:tcPr>
          <w:p>
            <w:r>
              <w:t>AERIAL</w:t>
            </w:r>
          </w:p>
        </w:tc>
        <w:tc>
          <w:tcPr>
            <w:tcW w:type="dxa" w:w="1728"/>
          </w:tcPr>
          <w:p>
            <w:r>
              <w:t>VINYASA/FLOOR</w:t>
            </w:r>
          </w:p>
        </w:tc>
        <w:tc>
          <w:tcPr>
            <w:tcW w:type="dxa" w:w="1728"/>
          </w:tcPr>
          <w:p>
            <w:r>
              <w:t>AERIAL</w:t>
            </w:r>
          </w:p>
        </w:tc>
        <w:tc>
          <w:tcPr>
            <w:tcW w:type="dxa" w:w="1728"/>
          </w:tcPr>
          <w:p>
            <w:r>
              <w:t>AERIAL</w:t>
            </w:r>
          </w:p>
        </w:tc>
      </w:tr>
      <w:tr>
        <w:tc>
          <w:tcPr>
            <w:tcW w:type="dxa" w:w="1728"/>
          </w:tcPr>
          <w:p>
            <w:r>
              <w:t>10–11 AM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ZUMBA</w:t>
            </w:r>
          </w:p>
        </w:tc>
        <w:tc>
          <w:tcPr>
            <w:tcW w:type="dxa" w:w="1728"/>
          </w:tcPr>
          <w:p>
            <w:r>
              <w:t>BOUNCE</w:t>
            </w:r>
          </w:p>
        </w:tc>
      </w:tr>
      <w:tr>
        <w:tc>
          <w:tcPr>
            <w:tcW w:type="dxa" w:w="1728"/>
          </w:tcPr>
          <w:p>
            <w:r>
              <w:t>6 PM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AERIAL</w:t>
            </w:r>
          </w:p>
        </w:tc>
        <w:tc>
          <w:tcPr>
            <w:tcW w:type="dxa" w:w="1728"/>
          </w:tcPr>
          <w:p>
            <w:r>
              <w:t>BOUNCE</w:t>
            </w:r>
          </w:p>
        </w:tc>
        <w:tc>
          <w:tcPr>
            <w:tcW w:type="dxa" w:w="1728"/>
          </w:tcPr>
          <w:p>
            <w:r/>
          </w:p>
        </w:tc>
      </w:tr>
      <w:tr>
        <w:tc>
          <w:tcPr>
            <w:tcW w:type="dxa" w:w="1728"/>
          </w:tcPr>
          <w:p>
            <w:r>
              <w:t>7 PM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ZUMBA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</w:tr>
    </w:tbl>
    <w:p>
      <w:pPr>
        <w:pStyle w:val="Heading1"/>
      </w:pPr>
      <w:r>
        <w:t>Your Preferred Class</w:t>
      </w:r>
    </w:p>
    <w:p>
      <w:r>
        <w:t>Main Passport: ____________________________</w:t>
      </w:r>
    </w:p>
    <w:p>
      <w:r>
        <w:t>Day/Time Preference: ____________________________</w:t>
      </w:r>
    </w:p>
    <w:p>
      <w:r>
        <w:t>Optional 2nd Passport (if booking 2): ____________________________</w:t>
      </w:r>
    </w:p>
    <w:p>
      <w:r>
        <w:t>Want the Zumba Freebie? Just say so! ____________________________</w:t>
      </w:r>
    </w:p>
    <w:p>
      <w:pPr>
        <w:pStyle w:val="Heading1"/>
      </w:pPr>
      <w:r>
        <w:t>Payment Options</w:t>
      </w:r>
    </w:p>
    <w:p>
      <w:r>
        <w:t>☐ I’ll pay by bank transfer (details sent via email)</w:t>
      </w:r>
    </w:p>
    <w:p>
      <w:r>
        <w:t>☐ I’d like to pay cash at class</w:t>
      </w:r>
    </w:p>
    <w:p>
      <w:r>
        <w:t>☐ Please send me a receipt</w:t>
      </w:r>
    </w:p>
    <w:p>
      <w:pPr>
        <w:pStyle w:val="Heading1"/>
      </w:pPr>
      <w:r>
        <w:t>Any health conditions, injuries, or accessibility needs?</w:t>
      </w:r>
    </w:p>
    <w:p>
      <w:r>
        <w:t>_____________________________________________________</w:t>
      </w:r>
    </w:p>
    <w:p>
      <w:r>
        <w:t>_____________________________________________________</w:t>
      </w:r>
    </w:p>
    <w:p>
      <w:pPr>
        <w:pStyle w:val="Heading1"/>
      </w:pPr>
      <w:r>
        <w:t>Agreement &amp; Consent</w:t>
      </w:r>
    </w:p>
    <w:p>
      <w:r>
        <w:t>☐ I confirm I am fit and well to take part in these classes.</w:t>
      </w:r>
    </w:p>
    <w:p>
      <w:r>
        <w:t>☐ I take full responsibility for my wellbeing and will inform the teacher of any changes.</w:t>
      </w:r>
    </w:p>
    <w:p>
      <w:r>
        <w:t>☐ I agree to be contacted about class updates and changes (opt out anytime).</w:t>
      </w:r>
    </w:p>
    <w:p>
      <w:pPr>
        <w:pStyle w:val="Heading1"/>
      </w:pPr>
      <w:r>
        <w:t>Return This Form To:</w:t>
      </w:r>
    </w:p>
    <w:p>
      <w:r>
        <w:t>blissedoutyogauk@gmail.com or hand in at class.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